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at HEB</w:t>
      </w:r>
    </w:p>
    <w:p>
      <w:pPr>
        <w:pStyle w:val="Questions"/>
      </w:pPr>
      <w:r>
        <w:t xml:space="preserve">1. OTETLI RAPEP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IENSTZRIA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ETRAW TEOTSBL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ETAM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ERIC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AYDNC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EARBD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EECEHS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OADS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SISETU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GLTABEVEES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FRUTI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NHDA OPAS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DLNAURY OPSA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ISHD AOSP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TMIOIDCNEA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TEP PSEUPSLI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KPMUAE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IRHA EULSSIPP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LIAN PEPULSIS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at HEB</dc:title>
  <dcterms:created xsi:type="dcterms:W3CDTF">2021-10-11T16:38:53Z</dcterms:created>
  <dcterms:modified xsi:type="dcterms:W3CDTF">2021-10-11T16:38:53Z</dcterms:modified>
</cp:coreProperties>
</file>