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 at the mall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rent a space you are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get when the price is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way to get to the second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 try on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put your purchases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you keep your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buy to keep dry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sign about where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there are lots of things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wear this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buy for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a certain amount of money to spend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runs the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carry your food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 at the mall</dc:title>
  <dcterms:created xsi:type="dcterms:W3CDTF">2021-10-11T16:38:42Z</dcterms:created>
  <dcterms:modified xsi:type="dcterms:W3CDTF">2021-10-11T16:38:42Z</dcterms:modified>
</cp:coreProperties>
</file>