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BLOUSE    </w:t>
      </w:r>
      <w:r>
        <w:t xml:space="preserve">   MEMORIAL CITY MALL    </w:t>
      </w:r>
      <w:r>
        <w:t xml:space="preserve">   STORE    </w:t>
      </w:r>
      <w:r>
        <w:t xml:space="preserve">   JUMPSUIT    </w:t>
      </w:r>
      <w:r>
        <w:t xml:space="preserve">   SHOES    </w:t>
      </w:r>
      <w:r>
        <w:t xml:space="preserve">   SKIRT    </w:t>
      </w:r>
      <w:r>
        <w:t xml:space="preserve">   SHIRT    </w:t>
      </w:r>
      <w:r>
        <w:t xml:space="preserve">   PANTS    </w:t>
      </w:r>
      <w:r>
        <w:t xml:space="preserve">   VEST    </w:t>
      </w:r>
      <w:r>
        <w:t xml:space="preserve">   BARGAIN    </w:t>
      </w:r>
      <w:r>
        <w:t xml:space="preserve">   DISCOUNT    </w:t>
      </w:r>
      <w:r>
        <w:t xml:space="preserve">   DEBIT    </w:t>
      </w:r>
      <w:r>
        <w:t xml:space="preserve">   RACK    </w:t>
      </w:r>
      <w:r>
        <w:t xml:space="preserve">   DRESS    </w:t>
      </w:r>
      <w:r>
        <w:t xml:space="preserve">   DRESSING ROOM    </w:t>
      </w:r>
      <w:r>
        <w:t xml:space="preserve">   TRY ON    </w:t>
      </w:r>
      <w:r>
        <w:t xml:space="preserve">   ON SALE    </w:t>
      </w:r>
      <w:r>
        <w:t xml:space="preserve">   DEPARTMENT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2021-10-11T16:37:43Z</dcterms:created>
  <dcterms:modified xsi:type="dcterms:W3CDTF">2021-10-11T16:37:43Z</dcterms:modified>
</cp:coreProperties>
</file>