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in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NOT go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Japanese word for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day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you can buy lots of things 24/7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drink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Japanese word for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where you buy electronics in Japanese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past tense of to eat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Japanese word for iPad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Japanese word for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 day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you can buy shoes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day of the week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 day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you can buy flowers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day of the week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NOT buy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you get your groceries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Japanese word for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in Japan</dc:title>
  <dcterms:created xsi:type="dcterms:W3CDTF">2021-10-11T16:39:16Z</dcterms:created>
  <dcterms:modified xsi:type="dcterms:W3CDTF">2021-10-11T16:39:16Z</dcterms:modified>
</cp:coreProperties>
</file>