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Shopping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Dunking in your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Mash, Chip, Boil &amp;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Fried, Boiled or scrambled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of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 Breakfast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Substitute for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 for a hot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in your tea/coffee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part of sunday Lunch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Bread    </w:t>
      </w:r>
      <w:r>
        <w:t xml:space="preserve">   Margarine    </w:t>
      </w:r>
      <w:r>
        <w:t xml:space="preserve">   Sugar    </w:t>
      </w:r>
      <w:r>
        <w:t xml:space="preserve">   Fish and chips    </w:t>
      </w:r>
      <w:r>
        <w:t xml:space="preserve">   Biscuits    </w:t>
      </w:r>
      <w:r>
        <w:t xml:space="preserve">   Potato    </w:t>
      </w:r>
      <w:r>
        <w:t xml:space="preserve">   Eggs    </w:t>
      </w:r>
      <w:r>
        <w:t xml:space="preserve">   Meat    </w:t>
      </w:r>
      <w:r>
        <w:t xml:space="preserve">   Juice    </w:t>
      </w:r>
      <w:r>
        <w:t xml:space="preserve">   Coffee    </w:t>
      </w:r>
      <w:r>
        <w:t xml:space="preserve">   Mustard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list</dc:title>
  <dcterms:created xsi:type="dcterms:W3CDTF">2021-10-11T16:38:43Z</dcterms:created>
  <dcterms:modified xsi:type="dcterms:W3CDTF">2021-10-11T16:38:43Z</dcterms:modified>
</cp:coreProperties>
</file>