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Ink, parchment,  amd quills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Sells potion making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shops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Wand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cream shop (owner's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twins'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wizard sports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Sells 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Rita skeeter works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Sells broomsticks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Wizard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Wizarding pub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Shops</dc:title>
  <dcterms:created xsi:type="dcterms:W3CDTF">2021-10-11T16:38:47Z</dcterms:created>
  <dcterms:modified xsi:type="dcterms:W3CDTF">2021-10-11T16:38:47Z</dcterms:modified>
</cp:coreProperties>
</file>