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Shops</w:t>
      </w:r>
    </w:p>
    <w:p>
      <w:pPr>
        <w:pStyle w:val="Questions"/>
      </w:pPr>
      <w:r>
        <w:t xml:space="preserve">1. BYHDESAARREH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MIGRONONER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RBSUEHTC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KREBYA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ISMTEHC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SPHBOOKO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RBERAB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IBTUEOUQ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IDRAY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AEDNGR RENETC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TEPASIREIS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UMSRTEEKPRA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TTSINAORE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GNSSAEEWNT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Shops</dc:title>
  <dcterms:created xsi:type="dcterms:W3CDTF">2021-10-11T16:39:09Z</dcterms:created>
  <dcterms:modified xsi:type="dcterms:W3CDTF">2021-10-11T16:39:09Z</dcterms:modified>
</cp:coreProperties>
</file>