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Weatherspoons    </w:t>
      </w:r>
      <w:r>
        <w:t xml:space="preserve">   The Pub    </w:t>
      </w:r>
      <w:r>
        <w:t xml:space="preserve">   B and Q    </w:t>
      </w:r>
      <w:r>
        <w:t xml:space="preserve">   New Look    </w:t>
      </w:r>
      <w:r>
        <w:t xml:space="preserve">   Matalan    </w:t>
      </w:r>
      <w:r>
        <w:t xml:space="preserve">   Savers    </w:t>
      </w:r>
      <w:r>
        <w:t xml:space="preserve">   Betting shop    </w:t>
      </w:r>
      <w:r>
        <w:t xml:space="preserve">   Marks and Spencer    </w:t>
      </w:r>
      <w:r>
        <w:t xml:space="preserve">   Next    </w:t>
      </w:r>
      <w:r>
        <w:t xml:space="preserve">   The Galleries    </w:t>
      </w:r>
      <w:r>
        <w:t xml:space="preserve">   Aldi    </w:t>
      </w:r>
      <w:r>
        <w:t xml:space="preserve">   Boots    </w:t>
      </w:r>
      <w:r>
        <w:t xml:space="preserve">   Tesco    </w:t>
      </w:r>
      <w:r>
        <w:t xml:space="preserve">   Sainsburys    </w:t>
      </w:r>
      <w:r>
        <w:t xml:space="preserve">   Asda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</dc:title>
  <dcterms:created xsi:type="dcterms:W3CDTF">2021-10-11T16:37:43Z</dcterms:created>
  <dcterms:modified xsi:type="dcterms:W3CDTF">2021-10-11T16:37:43Z</dcterms:modified>
</cp:coreProperties>
</file>