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Shops and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can buy bread and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can wash your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can buy a hot meal and take it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can buy stamps and send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can go and have a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you can buy thing to help decorate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you can buy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you can buy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you can buy a house or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you can buy make up and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you can buy fruit and vegetables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can buy seeds,plants amd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can keep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can buy pencils,pens and paper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can buy second hand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can cut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can buy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can buy newspapers and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can buy rings,necklaces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can buy cold meats, olives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can buy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you can buy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you can buy glasses for your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Shops and services</dc:title>
  <dcterms:created xsi:type="dcterms:W3CDTF">2021-10-11T16:38:59Z</dcterms:created>
  <dcterms:modified xsi:type="dcterms:W3CDTF">2021-10-11T16:38:59Z</dcterms:modified>
</cp:coreProperties>
</file>