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Shore Platforms and Micro Features!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bays    </w:t>
      </w:r>
      <w:r>
        <w:t xml:space="preserve">   blow holes    </w:t>
      </w:r>
      <w:r>
        <w:t xml:space="preserve">   cave    </w:t>
      </w:r>
      <w:r>
        <w:t xml:space="preserve">   crack    </w:t>
      </w:r>
      <w:r>
        <w:t xml:space="preserve">   erosion    </w:t>
      </w:r>
      <w:r>
        <w:t xml:space="preserve">   formation    </w:t>
      </w:r>
      <w:r>
        <w:t xml:space="preserve">   geos    </w:t>
      </w:r>
      <w:r>
        <w:t xml:space="preserve">   headlands    </w:t>
      </w:r>
      <w:r>
        <w:t xml:space="preserve">   hydraulic action    </w:t>
      </w:r>
      <w:r>
        <w:t xml:space="preserve">   inlets    </w:t>
      </w:r>
      <w:r>
        <w:t xml:space="preserve">   shore platforms    </w:t>
      </w:r>
      <w:r>
        <w:t xml:space="preserve">   solution    </w:t>
      </w:r>
      <w:r>
        <w:t xml:space="preserve">   stack    </w:t>
      </w:r>
      <w:r>
        <w:t xml:space="preserve">   stump    </w:t>
      </w:r>
      <w:r>
        <w:t xml:space="preserve">   wave cut platforms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 Platforms and Micro Features!</dc:title>
  <dcterms:created xsi:type="dcterms:W3CDTF">2021-10-11T16:38:05Z</dcterms:created>
  <dcterms:modified xsi:type="dcterms:W3CDTF">2021-10-11T16:38:05Z</dcterms:modified>
</cp:coreProperties>
</file>