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Shoreside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Beaming    </w:t>
      </w:r>
      <w:r>
        <w:t xml:space="preserve">   Breathtaking    </w:t>
      </w:r>
      <w:r>
        <w:t xml:space="preserve">   Coral    </w:t>
      </w:r>
      <w:r>
        <w:t xml:space="preserve">   Crystal    </w:t>
      </w:r>
      <w:r>
        <w:t xml:space="preserve">   Emerald    </w:t>
      </w:r>
      <w:r>
        <w:t xml:space="preserve">   Glimmer    </w:t>
      </w:r>
      <w:r>
        <w:t xml:space="preserve">   Pearl    </w:t>
      </w:r>
      <w:r>
        <w:t xml:space="preserve">   Rubies    </w:t>
      </w:r>
      <w:r>
        <w:t xml:space="preserve">   Sapphire    </w:t>
      </w:r>
      <w:r>
        <w:t xml:space="preserve">   Shimmering    </w:t>
      </w:r>
      <w:r>
        <w:t xml:space="preserve">   Shining    </w:t>
      </w:r>
      <w:r>
        <w:t xml:space="preserve">   Shoreward    </w:t>
      </w:r>
      <w:r>
        <w:t xml:space="preserve">   Silvershine    </w:t>
      </w:r>
      <w:r>
        <w:t xml:space="preserve">   Soaring    </w:t>
      </w:r>
      <w:r>
        <w:t xml:space="preserve">   Spellbound    </w:t>
      </w:r>
      <w:r>
        <w:t xml:space="preserve">   Stunning    </w:t>
      </w:r>
      <w:r>
        <w:t xml:space="preserve">   Treasure    </w:t>
      </w:r>
      <w:r>
        <w:t xml:space="preserve">   Turquoise    </w:t>
      </w:r>
      <w:r>
        <w:t xml:space="preserve">   Waterfall    </w:t>
      </w:r>
      <w:r>
        <w:t xml:space="preserve">   Whirling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Shoreside</dc:title>
  <dcterms:created xsi:type="dcterms:W3CDTF">2021-10-11T16:38:00Z</dcterms:created>
  <dcterms:modified xsi:type="dcterms:W3CDTF">2021-10-11T16:38:00Z</dcterms:modified>
</cp:coreProperties>
</file>