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Shoring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Carcasses    </w:t>
      </w:r>
      <w:r>
        <w:t xml:space="preserve">   Dilemma    </w:t>
      </w:r>
      <w:r>
        <w:t xml:space="preserve">   Reggae    </w:t>
      </w:r>
      <w:r>
        <w:t xml:space="preserve">   Frightened    </w:t>
      </w:r>
      <w:r>
        <w:t xml:space="preserve">   Rucksack    </w:t>
      </w:r>
      <w:r>
        <w:t xml:space="preserve">   Peninsula    </w:t>
      </w:r>
      <w:r>
        <w:t xml:space="preserve">   Disembarked    </w:t>
      </w:r>
      <w:r>
        <w:t xml:space="preserve">   Terminal    </w:t>
      </w:r>
      <w:r>
        <w:t xml:space="preserve">   Overwhelming    </w:t>
      </w:r>
      <w:r>
        <w:t xml:space="preserve">   Disappear    </w:t>
      </w:r>
      <w:r>
        <w:t xml:space="preserve">   Concealment    </w:t>
      </w:r>
      <w:r>
        <w:t xml:space="preserve">   Ironic    </w:t>
      </w:r>
      <w:r>
        <w:t xml:space="preserve">   Pohutakawa    </w:t>
      </w:r>
      <w:r>
        <w:t xml:space="preserve">   Condition    </w:t>
      </w:r>
      <w:r>
        <w:t xml:space="preserve">   Primitive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Shoring stars</dc:title>
  <dcterms:created xsi:type="dcterms:W3CDTF">2021-10-11T16:37:46Z</dcterms:created>
  <dcterms:modified xsi:type="dcterms:W3CDTF">2021-10-11T16:37:46Z</dcterms:modified>
</cp:coreProperties>
</file>