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Julia's character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made fun of Julia at school for being short?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Julia"s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play's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author's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neighbor's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Olive has what rare disability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kids go to learn Monday thru Friday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adult with dwarfism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dad when it was time to get pick up for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play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Julia's dog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author's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</dc:title>
  <dcterms:created xsi:type="dcterms:W3CDTF">2021-10-11T16:38:34Z</dcterms:created>
  <dcterms:modified xsi:type="dcterms:W3CDTF">2021-10-11T16:38:34Z</dcterms:modified>
</cp:coreProperties>
</file>