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"Short"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director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animal does Mrs. Chang have in her backyard?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motel Shawn Barr stayed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Julia?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Julia's friend she meets at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role is Randy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of Julia's hobbies?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broken after Shawn Barr he fell off the ladder?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roles is Julia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Julia overcome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musical that Julia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Mrs.Chang's role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names of Julia's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Julia's neighbor's name?</w:t>
            </w:r>
          </w:p>
        </w:tc>
      </w:tr>
    </w:tbl>
    <w:p>
      <w:pPr>
        <w:pStyle w:val="WordBankLarge"/>
      </w:pPr>
      <w:r>
        <w:t xml:space="preserve">   Julia    </w:t>
      </w:r>
      <w:r>
        <w:t xml:space="preserve">   Mrs. Chang    </w:t>
      </w:r>
      <w:r>
        <w:t xml:space="preserve">   Wizard of Oz    </w:t>
      </w:r>
      <w:r>
        <w:t xml:space="preserve">   Randy and Tim    </w:t>
      </w:r>
      <w:r>
        <w:t xml:space="preserve">   Munchkin and flying monkey    </w:t>
      </w:r>
      <w:r>
        <w:t xml:space="preserve">   Olive    </w:t>
      </w:r>
      <w:r>
        <w:t xml:space="preserve">   Shawn Barr    </w:t>
      </w:r>
      <w:r>
        <w:t xml:space="preserve">   Scrapbooking    </w:t>
      </w:r>
      <w:r>
        <w:t xml:space="preserve">   His tailbone    </w:t>
      </w:r>
      <w:r>
        <w:t xml:space="preserve">   Ducks    </w:t>
      </w:r>
      <w:r>
        <w:t xml:space="preserve">   Munchkin Mayor    </w:t>
      </w:r>
      <w:r>
        <w:t xml:space="preserve">   Eleven    </w:t>
      </w:r>
      <w:r>
        <w:t xml:space="preserve">   Flying monkey    </w:t>
      </w:r>
      <w:r>
        <w:t xml:space="preserve">   Bay motel    </w:t>
      </w:r>
      <w:r>
        <w:t xml:space="preserve">   Being short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"Short"</dc:title>
  <dcterms:created xsi:type="dcterms:W3CDTF">2021-10-10T23:52:12Z</dcterms:created>
  <dcterms:modified xsi:type="dcterms:W3CDTF">2021-10-10T23:52:12Z</dcterms:modified>
</cp:coreProperties>
</file>