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of    </w:t>
      </w:r>
      <w:r>
        <w:t xml:space="preserve">   the    </w:t>
      </w:r>
      <w:r>
        <w:t xml:space="preserve">   flag    </w:t>
      </w:r>
      <w:r>
        <w:t xml:space="preserve">   wax    </w:t>
      </w:r>
      <w:r>
        <w:t xml:space="preserve">   swam    </w:t>
      </w:r>
      <w:r>
        <w:t xml:space="preserve">   last    </w:t>
      </w:r>
      <w:r>
        <w:t xml:space="preserve">   fact    </w:t>
      </w:r>
      <w:r>
        <w:t xml:space="preserve">   grab    </w:t>
      </w:r>
      <w:r>
        <w:t xml:space="preserve">   Fran    </w:t>
      </w:r>
      <w:r>
        <w:t xml:space="preserve">   damp    </w:t>
      </w:r>
      <w:r>
        <w:t xml:space="preserve">   pants    </w:t>
      </w:r>
      <w:r>
        <w:t xml:space="preserve">   hand    </w:t>
      </w:r>
      <w:r>
        <w:t xml:space="preserve">   and    </w:t>
      </w:r>
      <w:r>
        <w:t xml:space="preserve">   Jan    </w:t>
      </w:r>
      <w:r>
        <w:t xml:space="preserve">   mad    </w:t>
      </w:r>
      <w:r>
        <w:t xml:space="preserve">   Sam    </w:t>
      </w:r>
      <w:r>
        <w:t xml:space="preserve">   had    </w:t>
      </w:r>
      <w:r>
        <w:t xml:space="preserve">   wag    </w:t>
      </w:r>
      <w:r>
        <w:t xml:space="preserve">   tap    </w:t>
      </w:r>
      <w:r>
        <w:t xml:space="preserve">   jam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</dc:title>
  <dcterms:created xsi:type="dcterms:W3CDTF">2021-10-11T16:39:14Z</dcterms:created>
  <dcterms:modified xsi:type="dcterms:W3CDTF">2021-10-11T16:39:14Z</dcterms:modified>
</cp:coreProperties>
</file>