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many hills, Christchurch is pretty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put your clothes on in the wardrobe.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trampoline game, ...... the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are left with once the fire has burned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noise made by a fire cracker or a gun.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country flies a different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find this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crisp, juicy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skin is red and itchy, you might have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has three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</dc:title>
  <dcterms:created xsi:type="dcterms:W3CDTF">2021-10-11T16:37:49Z</dcterms:created>
  <dcterms:modified xsi:type="dcterms:W3CDTF">2021-10-11T16:37:49Z</dcterms:modified>
</cp:coreProperties>
</file>