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Wag    </w:t>
      </w:r>
      <w:r>
        <w:t xml:space="preserve">   Sad    </w:t>
      </w:r>
      <w:r>
        <w:t xml:space="preserve">   Pat    </w:t>
      </w:r>
      <w:r>
        <w:t xml:space="preserve">   Mad    </w:t>
      </w:r>
      <w:r>
        <w:t xml:space="preserve">   Ham    </w:t>
      </w:r>
      <w:r>
        <w:t xml:space="preserve">   Cat    </w:t>
      </w:r>
      <w:r>
        <w:t xml:space="preserve">   Van    </w:t>
      </w:r>
      <w:r>
        <w:t xml:space="preserve">   Rat    </w:t>
      </w:r>
      <w:r>
        <w:t xml:space="preserve">   Pad    </w:t>
      </w:r>
      <w:r>
        <w:t xml:space="preserve">   Lab    </w:t>
      </w:r>
      <w:r>
        <w:t xml:space="preserve">   Fat    </w:t>
      </w:r>
      <w:r>
        <w:t xml:space="preserve">   Bat    </w:t>
      </w:r>
      <w:r>
        <w:t xml:space="preserve">   Tap    </w:t>
      </w:r>
      <w:r>
        <w:t xml:space="preserve">   Ram    </w:t>
      </w:r>
      <w:r>
        <w:t xml:space="preserve">   Nap    </w:t>
      </w:r>
      <w:r>
        <w:t xml:space="preserve">   Lap    </w:t>
      </w:r>
      <w:r>
        <w:t xml:space="preserve">   Fan    </w:t>
      </w:r>
      <w:r>
        <w:t xml:space="preserve">   Bag    </w:t>
      </w:r>
      <w:r>
        <w:t xml:space="preserve">   Tag    </w:t>
      </w:r>
      <w:r>
        <w:t xml:space="preserve">   Rag    </w:t>
      </w:r>
      <w:r>
        <w:t xml:space="preserve">   Mat    </w:t>
      </w:r>
      <w:r>
        <w:t xml:space="preserve">   Jam    </w:t>
      </w:r>
      <w:r>
        <w:t xml:space="preserve">   dad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2021-10-11T16:39:22Z</dcterms:created>
  <dcterms:modified xsi:type="dcterms:W3CDTF">2021-10-11T16:39:22Z</dcterms:modified>
</cp:coreProperties>
</file>