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laugh    </w:t>
      </w:r>
      <w:r>
        <w:t xml:space="preserve">   add    </w:t>
      </w:r>
      <w:r>
        <w:t xml:space="preserve">   after    </w:t>
      </w:r>
      <w:r>
        <w:t xml:space="preserve">   have    </w:t>
      </w:r>
      <w:r>
        <w:t xml:space="preserve">   happy    </w:t>
      </w:r>
      <w:r>
        <w:t xml:space="preserve">   dance    </w:t>
      </w:r>
      <w:r>
        <w:t xml:space="preserve">   began    </w:t>
      </w:r>
      <w:r>
        <w:t xml:space="preserve">   than    </w:t>
      </w:r>
      <w:r>
        <w:t xml:space="preserve">   was    </w:t>
      </w:r>
      <w:r>
        <w:t xml:space="preserve">   ask    </w:t>
      </w:r>
      <w:r>
        <w:t xml:space="preserve">   that    </w:t>
      </w:r>
      <w:r>
        <w:t xml:space="preserve">   has    </w:t>
      </w:r>
      <w:r>
        <w:t xml:space="preserve">   had    </w:t>
      </w:r>
      <w:r>
        <w:t xml:space="preserve">   and    </w:t>
      </w:r>
      <w:r>
        <w:t xml:space="preserve">   man    </w:t>
      </w:r>
      <w:r>
        <w:t xml:space="preserve">   can    </w:t>
      </w:r>
      <w:r>
        <w:t xml:space="preserve">   at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</dc:title>
  <dcterms:created xsi:type="dcterms:W3CDTF">2021-10-11T16:37:44Z</dcterms:created>
  <dcterms:modified xsi:type="dcterms:W3CDTF">2021-10-11T16:37:44Z</dcterms:modified>
</cp:coreProperties>
</file>