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 &amp; 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Mississippi    </w:t>
      </w:r>
      <w:r>
        <w:t xml:space="preserve">   friendship    </w:t>
      </w:r>
      <w:r>
        <w:t xml:space="preserve">   footprint    </w:t>
      </w:r>
      <w:r>
        <w:t xml:space="preserve">   understand    </w:t>
      </w:r>
      <w:r>
        <w:t xml:space="preserve">   anthill    </w:t>
      </w:r>
      <w:r>
        <w:t xml:space="preserve">   ticket    </w:t>
      </w:r>
      <w:r>
        <w:t xml:space="preserve">   lift    </w:t>
      </w:r>
      <w:r>
        <w:t xml:space="preserve">   clap    </w:t>
      </w:r>
      <w:r>
        <w:t xml:space="preserve">   snack    </w:t>
      </w:r>
      <w:r>
        <w:t xml:space="preserve">   pink    </w:t>
      </w:r>
      <w:r>
        <w:t xml:space="preserve">   grabs    </w:t>
      </w:r>
      <w:r>
        <w:t xml:space="preserve">   glad    </w:t>
      </w:r>
      <w:r>
        <w:t xml:space="preserve">   hand    </w:t>
      </w:r>
      <w:r>
        <w:t xml:space="preserve">   bill    </w:t>
      </w:r>
      <w:r>
        <w:t xml:space="preserve">   grin    </w:t>
      </w:r>
      <w:r>
        <w:t xml:space="preserve">   rack    </w:t>
      </w:r>
      <w:r>
        <w:t xml:space="preserve">   camp    </w:t>
      </w:r>
      <w:r>
        <w:t xml:space="preserve">   miss    </w:t>
      </w:r>
      <w:r>
        <w:t xml:space="preserve">   click    </w:t>
      </w:r>
      <w:r>
        <w:t xml:space="preserve">   stamp    </w:t>
      </w:r>
      <w:r>
        <w:t xml:space="preserve">   sick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 &amp; I Words</dc:title>
  <dcterms:created xsi:type="dcterms:W3CDTF">2021-10-11T16:39:01Z</dcterms:created>
  <dcterms:modified xsi:type="dcterms:W3CDTF">2021-10-11T16:39:01Z</dcterms:modified>
</cp:coreProperties>
</file>