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grass    </w:t>
      </w:r>
      <w:r>
        <w:t xml:space="preserve">   catch    </w:t>
      </w:r>
      <w:r>
        <w:t xml:space="preserve">   and    </w:t>
      </w:r>
      <w:r>
        <w:t xml:space="preserve">   the    </w:t>
      </w:r>
      <w:r>
        <w:t xml:space="preserve">   ran    </w:t>
      </w:r>
      <w:r>
        <w:t xml:space="preserve">   sad    </w:t>
      </w:r>
      <w:r>
        <w:t xml:space="preserve">   bag    </w:t>
      </w:r>
      <w:r>
        <w:t xml:space="preserve">   nap    </w:t>
      </w:r>
      <w:r>
        <w:t xml:space="preserve">   map    </w:t>
      </w:r>
      <w:r>
        <w:t xml:space="preserve">   man    </w:t>
      </w:r>
      <w:r>
        <w:t xml:space="preserve">   had    </w:t>
      </w:r>
      <w:r>
        <w:t xml:space="preserve">   can    </w:t>
      </w:r>
      <w:r>
        <w:t xml:space="preserve">   at    </w:t>
      </w:r>
      <w:r>
        <w:t xml:space="preserve">   an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Spelling Words</dc:title>
  <dcterms:created xsi:type="dcterms:W3CDTF">2021-10-11T16:37:46Z</dcterms:created>
  <dcterms:modified xsi:type="dcterms:W3CDTF">2021-10-11T16:37:46Z</dcterms:modified>
</cp:coreProperties>
</file>