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him    </w:t>
      </w:r>
      <w:r>
        <w:t xml:space="preserve">   pig    </w:t>
      </w:r>
      <w:r>
        <w:t xml:space="preserve">   hit    </w:t>
      </w:r>
      <w:r>
        <w:t xml:space="preserve">   big    </w:t>
      </w:r>
      <w:r>
        <w:t xml:space="preserve">   in    </w:t>
      </w:r>
      <w:r>
        <w:t xml:space="preserve">   map    </w:t>
      </w:r>
      <w:r>
        <w:t xml:space="preserve">   gas    </w:t>
      </w:r>
      <w:r>
        <w:t xml:space="preserve">   hat    </w:t>
      </w:r>
      <w:r>
        <w:t xml:space="preserve">   had    </w:t>
      </w:r>
      <w:r>
        <w:t xml:space="preserve">   ran    </w:t>
      </w:r>
      <w:r>
        <w:t xml:space="preserve">   an    </w:t>
      </w:r>
      <w:r>
        <w:t xml:space="preserve">   am    </w:t>
      </w:r>
      <w:r>
        <w:t xml:space="preserve">   sat    </w:t>
      </w:r>
      <w:r>
        <w:t xml:space="preserve">   man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Spelling Words</dc:title>
  <dcterms:created xsi:type="dcterms:W3CDTF">2021-10-11T16:39:24Z</dcterms:created>
  <dcterms:modified xsi:type="dcterms:W3CDTF">2021-10-11T16:39:24Z</dcterms:modified>
</cp:coreProperties>
</file>