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Word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wagon    </w:t>
      </w:r>
      <w:r>
        <w:t xml:space="preserve">   whale    </w:t>
      </w:r>
      <w:r>
        <w:t xml:space="preserve">   rabbit    </w:t>
      </w:r>
      <w:r>
        <w:t xml:space="preserve">   tap    </w:t>
      </w:r>
      <w:r>
        <w:t xml:space="preserve">   hat    </w:t>
      </w:r>
      <w:r>
        <w:t xml:space="preserve">   van    </w:t>
      </w:r>
      <w:r>
        <w:t xml:space="preserve">   car    </w:t>
      </w:r>
      <w:r>
        <w:t xml:space="preserve">   mat    </w:t>
      </w:r>
      <w:r>
        <w:t xml:space="preserve">   mask    </w:t>
      </w:r>
      <w:r>
        <w:t xml:space="preserve">   grass    </w:t>
      </w:r>
      <w:r>
        <w:t xml:space="preserve">   ant    </w:t>
      </w:r>
      <w:r>
        <w:t xml:space="preserve">   pan    </w:t>
      </w:r>
      <w:r>
        <w:t xml:space="preserve">   fan    </w:t>
      </w:r>
      <w:r>
        <w:t xml:space="preserve">   tack    </w:t>
      </w:r>
      <w:r>
        <w:t xml:space="preserve">   ball    </w:t>
      </w:r>
      <w:r>
        <w:t xml:space="preserve">   rat    </w:t>
      </w:r>
      <w:r>
        <w:t xml:space="preserve">   cap    </w:t>
      </w:r>
      <w:r>
        <w:t xml:space="preserve">   map    </w:t>
      </w:r>
      <w:r>
        <w:t xml:space="preserve">   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Word Family</dc:title>
  <dcterms:created xsi:type="dcterms:W3CDTF">2021-10-11T16:38:41Z</dcterms:created>
  <dcterms:modified xsi:type="dcterms:W3CDTF">2021-10-11T16:38:41Z</dcterms:modified>
</cp:coreProperties>
</file>