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map    </w:t>
      </w:r>
      <w:r>
        <w:t xml:space="preserve">   ham    </w:t>
      </w:r>
      <w:r>
        <w:t xml:space="preserve">   pal    </w:t>
      </w:r>
      <w:r>
        <w:t xml:space="preserve">   tag    </w:t>
      </w:r>
      <w:r>
        <w:t xml:space="preserve">   rag    </w:t>
      </w:r>
      <w:r>
        <w:t xml:space="preserve">   add    </w:t>
      </w:r>
      <w:r>
        <w:t xml:space="preserve">   tap    </w:t>
      </w:r>
      <w:r>
        <w:t xml:space="preserve">   sad    </w:t>
      </w:r>
      <w:r>
        <w:t xml:space="preserve">   pad    </w:t>
      </w:r>
      <w:r>
        <w:t xml:space="preserve">   bag    </w:t>
      </w:r>
      <w:r>
        <w:t xml:space="preserve">   mat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Words</dc:title>
  <dcterms:created xsi:type="dcterms:W3CDTF">2021-10-11T16:38:50Z</dcterms:created>
  <dcterms:modified xsi:type="dcterms:W3CDTF">2021-10-11T16:38:50Z</dcterms:modified>
</cp:coreProperties>
</file>