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Short 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am    </w:t>
      </w:r>
      <w:r>
        <w:t xml:space="preserve">   apple    </w:t>
      </w:r>
      <w:r>
        <w:t xml:space="preserve">   at    </w:t>
      </w:r>
      <w:r>
        <w:t xml:space="preserve">   back    </w:t>
      </w:r>
      <w:r>
        <w:t xml:space="preserve">   backpack    </w:t>
      </w:r>
      <w:r>
        <w:t xml:space="preserve">   bat    </w:t>
      </w:r>
      <w:r>
        <w:t xml:space="preserve">   can    </w:t>
      </w:r>
      <w:r>
        <w:t xml:space="preserve">   cat    </w:t>
      </w:r>
      <w:r>
        <w:t xml:space="preserve">   dad    </w:t>
      </w:r>
      <w:r>
        <w:t xml:space="preserve">   grab    </w:t>
      </w:r>
      <w:r>
        <w:t xml:space="preserve">   mad    </w:t>
      </w:r>
      <w:r>
        <w:t xml:space="preserve">   ran    </w:t>
      </w:r>
      <w:r>
        <w:t xml:space="preserve">   sack    </w:t>
      </w:r>
      <w:r>
        <w:t xml:space="preserve">   sad    </w:t>
      </w:r>
      <w:r>
        <w:t xml:space="preserve">   sam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A Words</dc:title>
  <dcterms:created xsi:type="dcterms:W3CDTF">2021-10-11T16:39:04Z</dcterms:created>
  <dcterms:modified xsi:type="dcterms:W3CDTF">2021-10-11T16:39:04Z</dcterms:modified>
</cp:coreProperties>
</file>