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A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banana    </w:t>
      </w:r>
      <w:r>
        <w:t xml:space="preserve">   half    </w:t>
      </w:r>
      <w:r>
        <w:t xml:space="preserve">   branch    </w:t>
      </w:r>
      <w:r>
        <w:t xml:space="preserve">   glad    </w:t>
      </w:r>
      <w:r>
        <w:t xml:space="preserve">   crack    </w:t>
      </w:r>
      <w:r>
        <w:t xml:space="preserve">   began    </w:t>
      </w:r>
      <w:r>
        <w:t xml:space="preserve">   aunt    </w:t>
      </w:r>
      <w:r>
        <w:t xml:space="preserve">   grass    </w:t>
      </w:r>
      <w:r>
        <w:t xml:space="preserve">   plastic    </w:t>
      </w:r>
      <w:r>
        <w:t xml:space="preserve">   travel    </w:t>
      </w:r>
      <w:r>
        <w:t xml:space="preserve">   answer    </w:t>
      </w:r>
      <w:r>
        <w:t xml:space="preserve">   laugh    </w:t>
      </w:r>
      <w:r>
        <w:t xml:space="preserve">   pass    </w:t>
      </w:r>
      <w:r>
        <w:t xml:space="preserve">   magic    </w:t>
      </w:r>
      <w:r>
        <w:t xml:space="preserve">   happen    </w:t>
      </w:r>
      <w:r>
        <w:t xml:space="preserve">   stamp    </w:t>
      </w:r>
      <w:r>
        <w:t xml:space="preserve">   snack    </w:t>
      </w:r>
      <w:r>
        <w:t xml:space="preserve">   ask    </w:t>
      </w:r>
      <w:r>
        <w:t xml:space="preserve">   match    </w:t>
      </w:r>
      <w:r>
        <w:t xml:space="preserve">   past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A Words</dc:title>
  <dcterms:created xsi:type="dcterms:W3CDTF">2021-10-11T16:39:35Z</dcterms:created>
  <dcterms:modified xsi:type="dcterms:W3CDTF">2021-10-11T16:39:35Z</dcterms:modified>
</cp:coreProperties>
</file>