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favorite    </w:t>
      </w:r>
      <w:r>
        <w:t xml:space="preserve">   girl    </w:t>
      </w:r>
      <w:r>
        <w:t xml:space="preserve">   boy    </w:t>
      </w:r>
      <w:r>
        <w:t xml:space="preserve">   if    </w:t>
      </w:r>
      <w:r>
        <w:t xml:space="preserve">   will    </w:t>
      </w:r>
      <w:r>
        <w:t xml:space="preserve">   him    </w:t>
      </w:r>
      <w:r>
        <w:t xml:space="preserve">   six    </w:t>
      </w:r>
      <w:r>
        <w:t xml:space="preserve">   fix    </w:t>
      </w:r>
      <w:r>
        <w:t xml:space="preserve">   bad    </w:t>
      </w:r>
      <w:r>
        <w:t xml:space="preserve">   had    </w:t>
      </w:r>
      <w:r>
        <w:t xml:space="preserve">   wag    </w:t>
      </w:r>
      <w:r>
        <w:t xml:space="preserve">   sat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I</dc:title>
  <dcterms:created xsi:type="dcterms:W3CDTF">2021-10-11T16:37:39Z</dcterms:created>
  <dcterms:modified xsi:type="dcterms:W3CDTF">2021-10-11T16:37:39Z</dcterms:modified>
</cp:coreProperties>
</file>