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Short A and I Spelling List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which    </w:t>
      </w:r>
      <w:r>
        <w:t xml:space="preserve">   there    </w:t>
      </w:r>
      <w:r>
        <w:t xml:space="preserve">   where    </w:t>
      </w:r>
      <w:r>
        <w:t xml:space="preserve">   when    </w:t>
      </w:r>
      <w:r>
        <w:t xml:space="preserve">   they    </w:t>
      </w:r>
      <w:r>
        <w:t xml:space="preserve">   splash    </w:t>
      </w:r>
      <w:r>
        <w:t xml:space="preserve">   stack    </w:t>
      </w:r>
      <w:r>
        <w:t xml:space="preserve">   zipper    </w:t>
      </w:r>
      <w:r>
        <w:t xml:space="preserve">   smash    </w:t>
      </w:r>
      <w:r>
        <w:t xml:space="preserve">   quick    </w:t>
      </w:r>
      <w:r>
        <w:t xml:space="preserve">   kit    </w:t>
      </w:r>
      <w:r>
        <w:t xml:space="preserve">   list    </w:t>
      </w:r>
      <w:r>
        <w:t xml:space="preserve">   rip    </w:t>
      </w:r>
      <w:r>
        <w:t xml:space="preserve">   win    </w:t>
      </w:r>
      <w:r>
        <w:t xml:space="preserve">   trap    </w:t>
      </w:r>
      <w:r>
        <w:t xml:space="preserve">   flag    </w:t>
      </w:r>
      <w:r>
        <w:t xml:space="preserve">   drip    </w:t>
      </w:r>
      <w:r>
        <w:t xml:space="preserve">   jam    </w:t>
      </w:r>
      <w:r>
        <w:t xml:space="preserve">   glad    </w:t>
      </w:r>
      <w:r>
        <w:t xml:space="preserve">   mask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Short A and I Spelling List </dc:title>
  <dcterms:created xsi:type="dcterms:W3CDTF">2021-10-11T16:38:59Z</dcterms:created>
  <dcterms:modified xsi:type="dcterms:W3CDTF">2021-10-11T16:38:59Z</dcterms:modified>
</cp:coreProperties>
</file>