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Amphibian    </w:t>
      </w:r>
      <w:r>
        <w:t xml:space="preserve">   Anaconda    </w:t>
      </w:r>
      <w:r>
        <w:t xml:space="preserve">   Albatross    </w:t>
      </w:r>
      <w:r>
        <w:t xml:space="preserve">   Actress    </w:t>
      </w:r>
      <w:r>
        <w:t xml:space="preserve">   Actor    </w:t>
      </w:r>
      <w:r>
        <w:t xml:space="preserve">   Athlete    </w:t>
      </w:r>
      <w:r>
        <w:t xml:space="preserve">   Anatomy    </w:t>
      </w:r>
      <w:r>
        <w:t xml:space="preserve">   Anchor    </w:t>
      </w:r>
      <w:r>
        <w:t xml:space="preserve">   Ambulance    </w:t>
      </w:r>
      <w:r>
        <w:t xml:space="preserve">   Amber    </w:t>
      </w:r>
      <w:r>
        <w:t xml:space="preserve">   Alphabet    </w:t>
      </w:r>
      <w:r>
        <w:t xml:space="preserve">   Alley    </w:t>
      </w:r>
      <w:r>
        <w:t xml:space="preserve">   Alpaca    </w:t>
      </w:r>
      <w:r>
        <w:t xml:space="preserve">   Add    </w:t>
      </w:r>
      <w:r>
        <w:t xml:space="preserve">   Africa    </w:t>
      </w:r>
      <w:r>
        <w:t xml:space="preserve">   Abacus    </w:t>
      </w:r>
      <w:r>
        <w:t xml:space="preserve">   Act    </w:t>
      </w:r>
      <w:r>
        <w:t xml:space="preserve">   Axle    </w:t>
      </w:r>
      <w:r>
        <w:t xml:space="preserve">   Active    </w:t>
      </w:r>
      <w:r>
        <w:t xml:space="preserve">   Antelope    </w:t>
      </w:r>
      <w:r>
        <w:t xml:space="preserve">   Astronaut    </w:t>
      </w:r>
      <w:r>
        <w:t xml:space="preserve">   Alligator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</dc:title>
  <dcterms:created xsi:type="dcterms:W3CDTF">2021-10-11T16:38:43Z</dcterms:created>
  <dcterms:modified xsi:type="dcterms:W3CDTF">2021-10-11T16:38:43Z</dcterms:modified>
</cp:coreProperties>
</file>