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A words boost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things on top of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have this in classrooms to  show our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game out should play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 this when you go on vacation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happens after you get hurt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runner runs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I talk about how good I 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where a scientist works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word mean shake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not do this with a 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dark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leave the grocery store we have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eat between breakfast, lunch, and 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noise that my bones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 like a taxi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animal that lives in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dog's tail does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words boost</dc:title>
  <dcterms:created xsi:type="dcterms:W3CDTF">2021-10-11T16:39:03Z</dcterms:created>
  <dcterms:modified xsi:type="dcterms:W3CDTF">2021-10-11T16:39:03Z</dcterms:modified>
</cp:coreProperties>
</file>