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Coat Cat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Pixiebob    </w:t>
      </w:r>
      <w:r>
        <w:t xml:space="preserve">   Ocicat    </w:t>
      </w:r>
      <w:r>
        <w:t xml:space="preserve">   Manx    </w:t>
      </w:r>
      <w:r>
        <w:t xml:space="preserve">   Khao Manee    </w:t>
      </w:r>
      <w:r>
        <w:t xml:space="preserve">   Havana    </w:t>
      </w:r>
      <w:r>
        <w:t xml:space="preserve">   Devon Rex    </w:t>
      </w:r>
      <w:r>
        <w:t xml:space="preserve">   Burmese    </w:t>
      </w:r>
      <w:r>
        <w:t xml:space="preserve">   Bombay    </w:t>
      </w:r>
      <w:r>
        <w:t xml:space="preserve">   Bengal    </w:t>
      </w:r>
      <w:r>
        <w:t xml:space="preserve">   American Wirehair    </w:t>
      </w:r>
      <w:r>
        <w:t xml:space="preserve">   American Curl    </w:t>
      </w:r>
      <w:r>
        <w:t xml:space="preserve">   Abyssinian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Coat Cat Breeds</dc:title>
  <dcterms:created xsi:type="dcterms:W3CDTF">2021-10-11T16:39:29Z</dcterms:created>
  <dcterms:modified xsi:type="dcterms:W3CDTF">2021-10-11T16:39:29Z</dcterms:modified>
</cp:coreProperties>
</file>