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many    </w:t>
      </w:r>
      <w:r>
        <w:t xml:space="preserve">   again    </w:t>
      </w:r>
      <w:r>
        <w:t xml:space="preserve">   put    </w:t>
      </w:r>
      <w:r>
        <w:t xml:space="preserve">   was    </w:t>
      </w:r>
      <w:r>
        <w:t xml:space="preserve">   come    </w:t>
      </w:r>
      <w:r>
        <w:t xml:space="preserve">   end    </w:t>
      </w:r>
      <w:r>
        <w:t xml:space="preserve">   left    </w:t>
      </w:r>
      <w:r>
        <w:t xml:space="preserve">   rest    </w:t>
      </w:r>
      <w:r>
        <w:t xml:space="preserve">   yes    </w:t>
      </w:r>
      <w:r>
        <w:t xml:space="preserve">   sent    </w:t>
      </w:r>
      <w:r>
        <w:t xml:space="preserve">   went    </w:t>
      </w:r>
      <w:r>
        <w:t xml:space="preserve">   legs    </w:t>
      </w:r>
      <w:r>
        <w:t xml:space="preserve">   else    </w:t>
      </w:r>
      <w:r>
        <w:t xml:space="preserve">   pen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Sounds</dc:title>
  <dcterms:created xsi:type="dcterms:W3CDTF">2021-10-11T16:38:50Z</dcterms:created>
  <dcterms:modified xsi:type="dcterms:W3CDTF">2021-10-11T16:38:50Z</dcterms:modified>
</cp:coreProperties>
</file>