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Ted    </w:t>
      </w:r>
      <w:r>
        <w:t xml:space="preserve">   Bed    </w:t>
      </w:r>
      <w:r>
        <w:t xml:space="preserve">   Beg    </w:t>
      </w:r>
      <w:r>
        <w:t xml:space="preserve">   Den    </w:t>
      </w:r>
      <w:r>
        <w:t xml:space="preserve">   Get    </w:t>
      </w:r>
      <w:r>
        <w:t xml:space="preserve">   Hen    </w:t>
      </w:r>
      <w:r>
        <w:t xml:space="preserve">   Leg    </w:t>
      </w:r>
      <w:r>
        <w:t xml:space="preserve">   Let    </w:t>
      </w:r>
      <w:r>
        <w:t xml:space="preserve">   Men    </w:t>
      </w:r>
      <w:r>
        <w:t xml:space="preserve">   peg    </w:t>
      </w:r>
      <w:r>
        <w:t xml:space="preserve">   Red    </w:t>
      </w:r>
      <w:r>
        <w:t xml:space="preserve">   Ten    </w:t>
      </w:r>
      <w:r>
        <w:t xml:space="preserve">   Web    </w:t>
      </w:r>
      <w:r>
        <w:t xml:space="preserve">   Wet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Words</dc:title>
  <dcterms:created xsi:type="dcterms:W3CDTF">2021-10-11T16:39:55Z</dcterms:created>
  <dcterms:modified xsi:type="dcterms:W3CDTF">2021-10-11T16:39:55Z</dcterms:modified>
</cp:coreProperties>
</file>