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thread    </w:t>
      </w:r>
      <w:r>
        <w:t xml:space="preserve">   spread    </w:t>
      </w:r>
      <w:r>
        <w:t xml:space="preserve">   settle    </w:t>
      </w:r>
      <w:r>
        <w:t xml:space="preserve">   selfish    </w:t>
      </w:r>
      <w:r>
        <w:t xml:space="preserve">   relish    </w:t>
      </w:r>
      <w:r>
        <w:t xml:space="preserve">   ready    </w:t>
      </w:r>
      <w:r>
        <w:t xml:space="preserve">   pebble    </w:t>
      </w:r>
      <w:r>
        <w:t xml:space="preserve">   medic    </w:t>
      </w:r>
      <w:r>
        <w:t xml:space="preserve">   meddle    </w:t>
      </w:r>
      <w:r>
        <w:t xml:space="preserve">   heavy    </w:t>
      </w:r>
      <w:r>
        <w:t xml:space="preserve">   health    </w:t>
      </w:r>
      <w:r>
        <w:t xml:space="preserve">   dresses    </w:t>
      </w:r>
      <w:r>
        <w:t xml:space="preserve">   breath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words</dc:title>
  <dcterms:created xsi:type="dcterms:W3CDTF">2021-10-11T16:39:53Z</dcterms:created>
  <dcterms:modified xsi:type="dcterms:W3CDTF">2021-10-11T16:39:53Z</dcterms:modified>
</cp:coreProperties>
</file>