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Hip    </w:t>
      </w:r>
      <w:r>
        <w:t xml:space="preserve">   Twin    </w:t>
      </w:r>
      <w:r>
        <w:t xml:space="preserve">   Dig    </w:t>
      </w:r>
      <w:r>
        <w:t xml:space="preserve">   Pig    </w:t>
      </w:r>
      <w:r>
        <w:t xml:space="preserve">   Nit    </w:t>
      </w:r>
      <w:r>
        <w:t xml:space="preserve">   Bit    </w:t>
      </w:r>
      <w:r>
        <w:t xml:space="preserve">   Fin    </w:t>
      </w:r>
      <w:r>
        <w:t xml:space="preserve">   Pin    </w:t>
      </w:r>
      <w:r>
        <w:t xml:space="preserve">   Pit    </w:t>
      </w:r>
      <w:r>
        <w:t xml:space="preserve">   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 Word Search</dc:title>
  <dcterms:created xsi:type="dcterms:W3CDTF">2021-10-11T16:39:29Z</dcterms:created>
  <dcterms:modified xsi:type="dcterms:W3CDTF">2021-10-11T16:39:29Z</dcterms:modified>
</cp:coreProperties>
</file>