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I and 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notice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by small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Reduce to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or instance of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 from the sky at dusk or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Developed or learned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this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block of baked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Territorial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violation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Audible release of the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Recommendation of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testifies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 lenghtwise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or become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and Long i</dc:title>
  <dcterms:created xsi:type="dcterms:W3CDTF">2021-10-11T16:38:45Z</dcterms:created>
  <dcterms:modified xsi:type="dcterms:W3CDTF">2021-10-11T16:38:45Z</dcterms:modified>
</cp:coreProperties>
</file>