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sister    </w:t>
      </w:r>
      <w:r>
        <w:t xml:space="preserve">   kitten    </w:t>
      </w:r>
      <w:r>
        <w:t xml:space="preserve">   his    </w:t>
      </w:r>
      <w:r>
        <w:t xml:space="preserve">   lived    </w:t>
      </w:r>
      <w:r>
        <w:t xml:space="preserve">   big    </w:t>
      </w:r>
      <w:r>
        <w:t xml:space="preserve">   this    </w:t>
      </w:r>
      <w:r>
        <w:t xml:space="preserve">   did    </w:t>
      </w:r>
      <w:r>
        <w:t xml:space="preserve">   will    </w:t>
      </w:r>
      <w:r>
        <w:t xml:space="preserve">   with    </w:t>
      </w:r>
      <w:r>
        <w:t xml:space="preserve">   wish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Ii</dc:title>
  <dcterms:created xsi:type="dcterms:W3CDTF">2021-10-11T16:39:09Z</dcterms:created>
  <dcterms:modified xsi:type="dcterms:W3CDTF">2021-10-11T16:39:09Z</dcterms:modified>
</cp:coreProperties>
</file>