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bog    </w:t>
      </w:r>
      <w:r>
        <w:t xml:space="preserve">   hog    </w:t>
      </w:r>
      <w:r>
        <w:t xml:space="preserve">   jog    </w:t>
      </w:r>
      <w:r>
        <w:t xml:space="preserve">   log    </w:t>
      </w:r>
      <w:r>
        <w:t xml:space="preserve">   dog    </w:t>
      </w:r>
      <w:r>
        <w:t xml:space="preserve">   gob    </w:t>
      </w:r>
      <w:r>
        <w:t xml:space="preserve">   sob    </w:t>
      </w:r>
      <w:r>
        <w:t xml:space="preserve">   mob    </w:t>
      </w:r>
      <w:r>
        <w:t xml:space="preserve">   rob    </w:t>
      </w:r>
      <w:r>
        <w:t xml:space="preserve">   job    </w:t>
      </w:r>
      <w:r>
        <w:t xml:space="preserve">   ox    </w:t>
      </w:r>
      <w:r>
        <w:t xml:space="preserve">   box    </w:t>
      </w:r>
      <w:r>
        <w:t xml:space="preserve">   lox    </w:t>
      </w:r>
      <w:r>
        <w:t xml:space="preserve">   pox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</dc:title>
  <dcterms:created xsi:type="dcterms:W3CDTF">2021-10-11T16:39:46Z</dcterms:created>
  <dcterms:modified xsi:type="dcterms:W3CDTF">2021-10-11T16:39:46Z</dcterms:modified>
</cp:coreProperties>
</file>