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rocket    </w:t>
      </w:r>
      <w:r>
        <w:t xml:space="preserve">   oblong    </w:t>
      </w:r>
      <w:r>
        <w:t xml:space="preserve">   dolphin    </w:t>
      </w:r>
      <w:r>
        <w:t xml:space="preserve">   octagon    </w:t>
      </w:r>
      <w:r>
        <w:t xml:space="preserve">   drop    </w:t>
      </w:r>
      <w:r>
        <w:t xml:space="preserve">   ostrich    </w:t>
      </w:r>
      <w:r>
        <w:t xml:space="preserve">   option    </w:t>
      </w:r>
      <w:r>
        <w:t xml:space="preserve">   block    </w:t>
      </w:r>
      <w:r>
        <w:t xml:space="preserve">   olive    </w:t>
      </w:r>
      <w:r>
        <w:t xml:space="preserve">   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</dc:title>
  <dcterms:created xsi:type="dcterms:W3CDTF">2021-10-11T16:38:30Z</dcterms:created>
  <dcterms:modified xsi:type="dcterms:W3CDTF">2021-10-11T16:38:30Z</dcterms:modified>
</cp:coreProperties>
</file>