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"O" Long "O"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took    </w:t>
      </w:r>
      <w:r>
        <w:t xml:space="preserve">   off    </w:t>
      </w:r>
      <w:r>
        <w:t xml:space="preserve">   have    </w:t>
      </w:r>
      <w:r>
        <w:t xml:space="preserve">   line    </w:t>
      </w:r>
      <w:r>
        <w:t xml:space="preserve">   side    </w:t>
      </w:r>
      <w:r>
        <w:t xml:space="preserve">   rope    </w:t>
      </w:r>
      <w:r>
        <w:t xml:space="preserve">   poke    </w:t>
      </w:r>
      <w:r>
        <w:t xml:space="preserve">   nose    </w:t>
      </w:r>
      <w:r>
        <w:t xml:space="preserve">   home    </w:t>
      </w:r>
      <w:r>
        <w:t xml:space="preserve">   cone    </w:t>
      </w:r>
      <w:r>
        <w:t xml:space="preserve">   pot    </w:t>
      </w:r>
      <w:r>
        <w:t xml:space="preserve">   lock    </w:t>
      </w:r>
      <w:r>
        <w:t xml:space="preserve">   dog    </w:t>
      </w:r>
      <w:r>
        <w:t xml:space="preserve">   fox    </w:t>
      </w:r>
      <w:r>
        <w:t xml:space="preserve">  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"O" Long "O"</dc:title>
  <dcterms:created xsi:type="dcterms:W3CDTF">2021-10-11T16:38:23Z</dcterms:created>
  <dcterms:modified xsi:type="dcterms:W3CDTF">2021-10-11T16:38:23Z</dcterms:modified>
</cp:coreProperties>
</file>