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box    </w:t>
      </w:r>
      <w:r>
        <w:t xml:space="preserve">   clock    </w:t>
      </w:r>
      <w:r>
        <w:t xml:space="preserve">   cost    </w:t>
      </w:r>
      <w:r>
        <w:t xml:space="preserve">   dog    </w:t>
      </w:r>
      <w:r>
        <w:t xml:space="preserve">   drop    </w:t>
      </w:r>
      <w:r>
        <w:t xml:space="preserve">   for    </w:t>
      </w:r>
      <w:r>
        <w:t xml:space="preserve">   frog    </w:t>
      </w:r>
      <w:r>
        <w:t xml:space="preserve">   got    </w:t>
      </w:r>
      <w:r>
        <w:t xml:space="preserve">   job    </w:t>
      </w:r>
      <w:r>
        <w:t xml:space="preserve">   lock    </w:t>
      </w:r>
      <w:r>
        <w:t xml:space="preserve">   lost    </w:t>
      </w:r>
      <w:r>
        <w:t xml:space="preserve">   lot    </w:t>
      </w:r>
      <w:r>
        <w:t xml:space="preserve">   moss    </w:t>
      </w:r>
      <w:r>
        <w:t xml:space="preserve">   pond    </w:t>
      </w:r>
      <w:r>
        <w:t xml:space="preserve">   pop    </w:t>
      </w:r>
      <w:r>
        <w:t xml:space="preserve">   shop    </w:t>
      </w:r>
      <w:r>
        <w:t xml:space="preserve">   soft    </w:t>
      </w:r>
      <w:r>
        <w:t xml:space="preserve">   song    </w:t>
      </w:r>
      <w:r>
        <w:t xml:space="preserve">   stop    </w:t>
      </w:r>
      <w:r>
        <w:t xml:space="preserve">   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Word Search</dc:title>
  <dcterms:created xsi:type="dcterms:W3CDTF">2021-10-11T16:38:49Z</dcterms:created>
  <dcterms:modified xsi:type="dcterms:W3CDTF">2021-10-11T16:38:49Z</dcterms:modified>
</cp:coreProperties>
</file>