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frog    </w:t>
      </w:r>
      <w:r>
        <w:t xml:space="preserve">   pot    </w:t>
      </w:r>
      <w:r>
        <w:t xml:space="preserve">   doll    </w:t>
      </w:r>
      <w:r>
        <w:t xml:space="preserve">   cop    </w:t>
      </w:r>
      <w:r>
        <w:t xml:space="preserve">   pod    </w:t>
      </w:r>
      <w:r>
        <w:t xml:space="preserve">   mom    </w:t>
      </w:r>
      <w:r>
        <w:t xml:space="preserve">   hop    </w:t>
      </w:r>
      <w:r>
        <w:t xml:space="preserve">   stop    </w:t>
      </w:r>
      <w:r>
        <w:t xml:space="preserve">   lock    </w:t>
      </w:r>
      <w:r>
        <w:t xml:space="preserve">   toss    </w:t>
      </w:r>
      <w:r>
        <w:t xml:space="preserve">   crop    </w:t>
      </w:r>
      <w:r>
        <w:t xml:space="preserve">   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Words</dc:title>
  <dcterms:created xsi:type="dcterms:W3CDTF">2021-10-11T16:39:20Z</dcterms:created>
  <dcterms:modified xsi:type="dcterms:W3CDTF">2021-10-11T16:39:20Z</dcterms:modified>
</cp:coreProperties>
</file>