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too    </w:t>
      </w:r>
      <w:r>
        <w:t xml:space="preserve">   make    </w:t>
      </w:r>
      <w:r>
        <w:t xml:space="preserve">   fun    </w:t>
      </w:r>
      <w:r>
        <w:t xml:space="preserve">   mops    </w:t>
      </w:r>
      <w:r>
        <w:t xml:space="preserve">   hot    </w:t>
      </w:r>
      <w:r>
        <w:t xml:space="preserve">   dolls    </w:t>
      </w:r>
      <w:r>
        <w:t xml:space="preserve">   toss    </w:t>
      </w:r>
      <w:r>
        <w:t xml:space="preserve">   clock    </w:t>
      </w:r>
      <w:r>
        <w:t xml:space="preserve">   jog    </w:t>
      </w:r>
      <w:r>
        <w:t xml:space="preserve">   fox    </w:t>
      </w:r>
      <w:r>
        <w:t xml:space="preserve">   lot    </w:t>
      </w:r>
      <w:r>
        <w:t xml:space="preserve">   not    </w:t>
      </w:r>
      <w:r>
        <w:t xml:space="preserve">   rocks    </w:t>
      </w:r>
      <w:r>
        <w:t xml:space="preserve">   top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HFW</dc:title>
  <dcterms:created xsi:type="dcterms:W3CDTF">2021-10-11T16:39:38Z</dcterms:created>
  <dcterms:modified xsi:type="dcterms:W3CDTF">2021-10-11T16:39:38Z</dcterms:modified>
</cp:coreProperties>
</file>