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O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robot    </w:t>
      </w:r>
      <w:r>
        <w:t xml:space="preserve">   bottle    </w:t>
      </w:r>
      <w:r>
        <w:t xml:space="preserve">   stop    </w:t>
      </w:r>
      <w:r>
        <w:t xml:space="preserve">   crop    </w:t>
      </w:r>
      <w:r>
        <w:t xml:space="preserve">   glob    </w:t>
      </w:r>
      <w:r>
        <w:t xml:space="preserve">   fog    </w:t>
      </w:r>
      <w:r>
        <w:t xml:space="preserve">   lot    </w:t>
      </w:r>
      <w:r>
        <w:t xml:space="preserve">   jot    </w:t>
      </w:r>
      <w:r>
        <w:t xml:space="preserve">   flop    </w:t>
      </w:r>
      <w:r>
        <w:t xml:space="preserve">   hop    </w:t>
      </w:r>
      <w:r>
        <w:t xml:space="preserve">   fox    </w:t>
      </w:r>
      <w:r>
        <w:t xml:space="preserve">   box    </w:t>
      </w:r>
      <w:r>
        <w:t xml:space="preserve">   sob    </w:t>
      </w:r>
      <w:r>
        <w:t xml:space="preserve">   rob    </w:t>
      </w:r>
      <w:r>
        <w:t xml:space="preserve">   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spelling words </dc:title>
  <dcterms:created xsi:type="dcterms:W3CDTF">2021-10-11T16:39:14Z</dcterms:created>
  <dcterms:modified xsi:type="dcterms:W3CDTF">2021-10-11T16:39:14Z</dcterms:modified>
</cp:coreProperties>
</file>