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Short- O vs. Long- 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broke    </w:t>
      </w:r>
      <w:r>
        <w:t xml:space="preserve">   woke    </w:t>
      </w:r>
      <w:r>
        <w:t xml:space="preserve">   stove    </w:t>
      </w:r>
      <w:r>
        <w:t xml:space="preserve">   chop    </w:t>
      </w:r>
      <w:r>
        <w:t xml:space="preserve">   spot    </w:t>
      </w:r>
      <w:r>
        <w:t xml:space="preserve">   some    </w:t>
      </w:r>
      <w:r>
        <w:t xml:space="preserve">   hole    </w:t>
      </w:r>
      <w:r>
        <w:t xml:space="preserve">   come    </w:t>
      </w:r>
      <w:r>
        <w:t xml:space="preserve">   rope    </w:t>
      </w:r>
      <w:r>
        <w:t xml:space="preserve">   pot    </w:t>
      </w:r>
      <w:r>
        <w:t xml:space="preserve">   home    </w:t>
      </w:r>
      <w:r>
        <w:t xml:space="preserve">   joke    </w:t>
      </w:r>
      <w:r>
        <w:t xml:space="preserve">   hose    </w:t>
      </w:r>
      <w:r>
        <w:t xml:space="preserve">   hot    </w:t>
      </w:r>
      <w:r>
        <w:t xml:space="preserve">   clock    </w:t>
      </w:r>
      <w:r>
        <w:t xml:space="preserve">   those    </w:t>
      </w:r>
      <w:r>
        <w:t xml:space="preserve">   hope    </w:t>
      </w:r>
      <w:r>
        <w:t xml:space="preserve">   job    </w:t>
      </w:r>
      <w:r>
        <w:t xml:space="preserve">   nose    </w:t>
      </w:r>
      <w:r>
        <w:t xml:space="preserve">   cone    </w:t>
      </w:r>
      <w:r>
        <w:t xml:space="preserve">   rock    </w:t>
      </w:r>
      <w:r>
        <w:t xml:space="preserve">   bone    </w:t>
      </w:r>
      <w:r>
        <w:t xml:space="preserve">   sock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Short- O vs. Long- O</dc:title>
  <dcterms:created xsi:type="dcterms:W3CDTF">2021-10-11T16:39:14Z</dcterms:created>
  <dcterms:modified xsi:type="dcterms:W3CDTF">2021-10-11T16:39:14Z</dcterms:modified>
</cp:coreProperties>
</file>