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Streamflows decrease discharge downstream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are either sedimentary or igneous rocks that transformed through profound physical or chemical changes under pressure &amp; increased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region where a craton is exposed at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measure of land elevation relative to seas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is an inorganic (nonliving) natural compound having a specific chemical formula and possessing a crystalline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the crust and the uppermost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the theory that the lithosphere is divided into a number of plates that float independently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are smaller plutons that have cooled &amp; hardened parallel to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energy is produced when subsurface magma boils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 is summary timeline of all Earth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undulating form of Earth’s surface, including its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 summarizes timeline of all Earth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 of an earthquake is the subsurface area along a fault plane, where the motion of seismic waves is initiated.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underwater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vertical elevation differences in the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solidifies &amp; crystallizes from a molten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can detect small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An____ is the area at the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the largest pluton form &amp; is defined as an irregular-shaped mass with a surface greater than 100 km2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Questions </dc:title>
  <dcterms:created xsi:type="dcterms:W3CDTF">2021-10-11T16:40:21Z</dcterms:created>
  <dcterms:modified xsi:type="dcterms:W3CDTF">2021-10-11T16:40:21Z</dcterms:modified>
</cp:coreProperties>
</file>