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Stories </w:t>
      </w:r>
    </w:p>
    <w:p>
      <w:pPr>
        <w:pStyle w:val="Questions"/>
      </w:pPr>
      <w:r>
        <w:t xml:space="preserve">1. THE CIHR EBTROHR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I NDTSA EERH INGRNOI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3. ETH LYROTTE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EHT TRSYO OF AN UORH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5. OGOD OPPLEE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THE TETS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A TELL ALTE HERTA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INORRHAS NEBORGRES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A &amp; 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LEVEEIN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A DOOG ANM IS HDAR OT FNDI </w:t>
      </w:r>
      <w:r>
        <w:rPr>
          <w:u w:val="single"/>
        </w:rPr>
        <w:t xml:space="preserve">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Stories </dc:title>
  <dcterms:created xsi:type="dcterms:W3CDTF">2021-10-11T16:39:49Z</dcterms:created>
  <dcterms:modified xsi:type="dcterms:W3CDTF">2021-10-11T16:39:49Z</dcterms:modified>
</cp:coreProperties>
</file>