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Short Stories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Allegory    </w:t>
      </w:r>
      <w:r>
        <w:t xml:space="preserve">   CharacterFoil    </w:t>
      </w:r>
      <w:r>
        <w:t xml:space="preserve">   Irony    </w:t>
      </w:r>
      <w:r>
        <w:t xml:space="preserve">   Allusion    </w:t>
      </w:r>
      <w:r>
        <w:t xml:space="preserve">   Dilemma    </w:t>
      </w:r>
      <w:r>
        <w:t xml:space="preserve">   Onomatopoeia    </w:t>
      </w:r>
      <w:r>
        <w:t xml:space="preserve">   Firstperson    </w:t>
      </w:r>
      <w:r>
        <w:t xml:space="preserve">   Personification    </w:t>
      </w:r>
      <w:r>
        <w:t xml:space="preserve">   Antagonist    </w:t>
      </w:r>
      <w:r>
        <w:t xml:space="preserve">   Foreshadowing    </w:t>
      </w:r>
      <w:r>
        <w:t xml:space="preserve">   Omniscient    </w:t>
      </w:r>
      <w:r>
        <w:t xml:space="preserve">   Alliteration    </w:t>
      </w:r>
      <w:r>
        <w:t xml:space="preserve">   Direct    </w:t>
      </w:r>
      <w:r>
        <w:t xml:space="preserve">   External    </w:t>
      </w:r>
      <w:r>
        <w:t xml:space="preserve">   Theme    </w:t>
      </w:r>
      <w:r>
        <w:t xml:space="preserve">   Internal    </w:t>
      </w:r>
      <w:r>
        <w:t xml:space="preserve">   Symbolism    </w:t>
      </w:r>
      <w:r>
        <w:t xml:space="preserve">   Protagonist    </w:t>
      </w:r>
      <w:r>
        <w:t xml:space="preserve">   Thirdperson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 </dc:title>
  <dcterms:created xsi:type="dcterms:W3CDTF">2021-10-11T16:39:00Z</dcterms:created>
  <dcterms:modified xsi:type="dcterms:W3CDTF">2021-10-11T16:39:00Z</dcterms:modified>
</cp:coreProperties>
</file>