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house was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shot in the Hunters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Elderly woman on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Paul get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generals name in The Most Dangerous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Alidas husband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Paul take the train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Mr.Clean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author in the Lottery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did Kathrine Mansfield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got stone to death in the Lottery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Goodman Browns wife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boy name in the Man Who Was Almost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passed away in the Drunkard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</dc:title>
  <dcterms:created xsi:type="dcterms:W3CDTF">2021-10-11T16:39:14Z</dcterms:created>
  <dcterms:modified xsi:type="dcterms:W3CDTF">2021-10-11T16:39:14Z</dcterms:modified>
</cp:coreProperties>
</file>