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Short Stories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Mentioned previously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with Riley after she lost the championship of the volleyball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groom made a _____ when he called the bride the wrong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Plentiful; overjoyed and extremely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put together to see the contrasting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sharp smelling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asking for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helps; aids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Enemy;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period of time; temporary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librarian _________ gave out books to the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leave;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Submissive; and giving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tint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music from instruments; improvisation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the movie the critics were left to _____ the destiny of the hero.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Indented; hollowed out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Short, sharp reply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take over a position without consent.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Stories Vocab</dc:title>
  <dcterms:created xsi:type="dcterms:W3CDTF">2021-10-11T16:40:00Z</dcterms:created>
  <dcterms:modified xsi:type="dcterms:W3CDTF">2021-10-11T16:40:00Z</dcterms:modified>
</cp:coreProperties>
</file>