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sequence in which events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author's choice of words and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descriptive words and phrases that appeal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murdered on live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human qualities are given to objects, animals,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story written by Ray Bradbury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about real events that occurred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"The Seventh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the author creates for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survived the Johnstown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the main character in "The Possibility of 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judgement based on evidence from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</dc:title>
  <dcterms:created xsi:type="dcterms:W3CDTF">2021-10-11T16:39:39Z</dcterms:created>
  <dcterms:modified xsi:type="dcterms:W3CDTF">2021-10-11T16:39:39Z</dcterms:modified>
</cp:coreProperties>
</file>